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4F1" w:rsidRPr="00E5415B" w:rsidRDefault="008C14F1" w:rsidP="008C14F1">
      <w:pPr>
        <w:spacing w:line="400" w:lineRule="exact"/>
        <w:jc w:val="center"/>
        <w:rPr>
          <w:rFonts w:ascii="楷体_GB2312" w:eastAsia="楷体_GB2312" w:hint="eastAsia"/>
          <w:b/>
          <w:bCs/>
          <w:sz w:val="30"/>
          <w:szCs w:val="30"/>
        </w:rPr>
      </w:pPr>
      <w:bookmarkStart w:id="0" w:name="_GoBack"/>
      <w:r>
        <w:rPr>
          <w:rFonts w:ascii="楷体_GB2312" w:eastAsia="楷体_GB2312" w:hint="eastAsia"/>
          <w:b/>
          <w:bCs/>
          <w:sz w:val="30"/>
          <w:szCs w:val="30"/>
        </w:rPr>
        <w:t>2</w:t>
      </w:r>
      <w:r>
        <w:rPr>
          <w:rFonts w:ascii="楷体_GB2312" w:eastAsia="楷体_GB2312"/>
          <w:b/>
          <w:bCs/>
          <w:sz w:val="30"/>
          <w:szCs w:val="30"/>
        </w:rPr>
        <w:t>.1</w:t>
      </w:r>
      <w:r w:rsidRPr="00E5415B">
        <w:rPr>
          <w:rFonts w:ascii="楷体_GB2312" w:eastAsia="楷体_GB2312" w:hint="eastAsia"/>
          <w:b/>
          <w:bCs/>
          <w:sz w:val="30"/>
          <w:szCs w:val="30"/>
        </w:rPr>
        <w:t>承担关爱集体的责任</w:t>
      </w:r>
      <w:bookmarkEnd w:id="0"/>
    </w:p>
    <w:p w:rsidR="008C14F1" w:rsidRDefault="008C14F1" w:rsidP="008C14F1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一、</w:t>
      </w:r>
      <w:r w:rsidRPr="00E5415B">
        <w:rPr>
          <w:rFonts w:hint="eastAsia"/>
          <w:b/>
          <w:bCs/>
          <w:sz w:val="24"/>
        </w:rPr>
        <w:t>教学目标</w:t>
      </w:r>
      <w:r>
        <w:rPr>
          <w:rFonts w:hint="eastAsia"/>
          <w:sz w:val="24"/>
        </w:rPr>
        <w:t>：</w:t>
      </w:r>
    </w:p>
    <w:p w:rsidR="008C14F1" w:rsidRDefault="008C14F1" w:rsidP="008C14F1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、知识与技能：</w:t>
      </w:r>
    </w:p>
    <w:p w:rsidR="008C14F1" w:rsidRDefault="008C14F1" w:rsidP="008C14F1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sym w:font="Wingdings" w:char="F081"/>
      </w:r>
      <w:r>
        <w:rPr>
          <w:rFonts w:hint="eastAsia"/>
          <w:sz w:val="24"/>
        </w:rPr>
        <w:t>认识到集体和个人的关系；知道集体利益和个人利益是相互依存的；集体应充分尊重和保护个人利益，个人更应该关心和维护集体利益。</w:t>
      </w:r>
    </w:p>
    <w:p w:rsidR="008C14F1" w:rsidRDefault="008C14F1" w:rsidP="008C14F1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sym w:font="Wingdings" w:char="F082"/>
      </w:r>
      <w:r>
        <w:rPr>
          <w:rFonts w:hint="eastAsia"/>
          <w:sz w:val="24"/>
        </w:rPr>
        <w:t>关爱集体，人人有责。</w:t>
      </w:r>
    </w:p>
    <w:p w:rsidR="008C14F1" w:rsidRDefault="008C14F1" w:rsidP="008C14F1">
      <w:pPr>
        <w:numPr>
          <w:ilvl w:val="0"/>
          <w:numId w:val="1"/>
        </w:numPr>
        <w:adjustRightInd/>
        <w:spacing w:line="400" w:lineRule="exact"/>
        <w:ind w:firstLineChars="200" w:firstLine="480"/>
        <w:textAlignment w:val="auto"/>
        <w:rPr>
          <w:rFonts w:hint="eastAsia"/>
          <w:sz w:val="24"/>
        </w:rPr>
      </w:pPr>
      <w:r>
        <w:rPr>
          <w:rFonts w:hint="eastAsia"/>
          <w:sz w:val="24"/>
        </w:rPr>
        <w:t>过程与方法：</w:t>
      </w:r>
    </w:p>
    <w:p w:rsidR="008C14F1" w:rsidRDefault="008C14F1" w:rsidP="008C14F1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正确认识集体利益和个人利益关系的能力；具有关爱集体的实践能力，自觉地维护集体荣誉和利益的行为能力，发扬集体的好作风，善于团结他人的能力</w:t>
      </w:r>
    </w:p>
    <w:p w:rsidR="008C14F1" w:rsidRDefault="008C14F1" w:rsidP="008C14F1">
      <w:pPr>
        <w:numPr>
          <w:ilvl w:val="0"/>
          <w:numId w:val="2"/>
        </w:numPr>
        <w:adjustRightInd/>
        <w:spacing w:line="400" w:lineRule="exact"/>
        <w:ind w:firstLineChars="200" w:firstLine="480"/>
        <w:textAlignment w:val="auto"/>
        <w:rPr>
          <w:rFonts w:hint="eastAsia"/>
          <w:sz w:val="24"/>
        </w:rPr>
      </w:pPr>
      <w:r>
        <w:rPr>
          <w:rFonts w:hint="eastAsia"/>
          <w:sz w:val="24"/>
        </w:rPr>
        <w:t>情感态度与价值观：</w:t>
      </w:r>
    </w:p>
    <w:p w:rsidR="008C14F1" w:rsidRDefault="008C14F1" w:rsidP="008C14F1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培养学生关爱集体和社会的责任感和道德情操；树立责任意识；体验团结就是力量的自豪感和快乐。</w:t>
      </w:r>
    </w:p>
    <w:p w:rsidR="008C14F1" w:rsidRDefault="008C14F1" w:rsidP="008C14F1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二、教学重点与难点：</w:t>
      </w:r>
    </w:p>
    <w:p w:rsidR="008C14F1" w:rsidRDefault="008C14F1" w:rsidP="008C14F1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、重点：使学生弄清集体利益和个人利益是相互依存的关系；如何关爱集体。</w:t>
      </w:r>
    </w:p>
    <w:p w:rsidR="008C14F1" w:rsidRDefault="008C14F1" w:rsidP="008C14F1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、难点：是如何关爱集体。</w:t>
      </w:r>
    </w:p>
    <w:p w:rsidR="008C14F1" w:rsidRDefault="008C14F1" w:rsidP="008C14F1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三、</w:t>
      </w:r>
      <w:r w:rsidRPr="00E5415B">
        <w:rPr>
          <w:rFonts w:hint="eastAsia"/>
          <w:b/>
          <w:bCs/>
          <w:sz w:val="24"/>
        </w:rPr>
        <w:t>教法学法</w:t>
      </w:r>
      <w:r>
        <w:rPr>
          <w:rFonts w:hint="eastAsia"/>
          <w:sz w:val="24"/>
        </w:rPr>
        <w:t>：</w:t>
      </w:r>
    </w:p>
    <w:p w:rsidR="008C14F1" w:rsidRDefault="008C14F1" w:rsidP="008C14F1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运用启发式</w:t>
      </w:r>
      <w:r w:rsidRPr="00C90C9D">
        <w:rPr>
          <w:rFonts w:hint="eastAsia"/>
          <w:b/>
          <w:bCs/>
          <w:sz w:val="24"/>
        </w:rPr>
        <w:t>教学方法</w:t>
      </w:r>
      <w:r>
        <w:rPr>
          <w:rFonts w:hint="eastAsia"/>
          <w:sz w:val="24"/>
        </w:rPr>
        <w:t>，用具体、生动的事例以及美妙的歌曲感染、教育学生，引导学生正确认识承担关爱集体的责任。</w:t>
      </w:r>
    </w:p>
    <w:p w:rsidR="008C14F1" w:rsidRDefault="008C14F1" w:rsidP="008C14F1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四、</w:t>
      </w:r>
      <w:r w:rsidRPr="00E5415B">
        <w:rPr>
          <w:rFonts w:hint="eastAsia"/>
          <w:b/>
          <w:bCs/>
          <w:sz w:val="24"/>
        </w:rPr>
        <w:t>教学准备</w:t>
      </w:r>
      <w:r>
        <w:rPr>
          <w:rFonts w:hint="eastAsia"/>
          <w:sz w:val="24"/>
        </w:rPr>
        <w:t>：多媒体课件</w:t>
      </w:r>
    </w:p>
    <w:p w:rsidR="008C14F1" w:rsidRDefault="008C14F1" w:rsidP="008C14F1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五、</w:t>
      </w:r>
      <w:r w:rsidRPr="00E5415B">
        <w:rPr>
          <w:rFonts w:hint="eastAsia"/>
          <w:b/>
          <w:bCs/>
          <w:sz w:val="24"/>
        </w:rPr>
        <w:t>教学过程及要点</w:t>
      </w:r>
      <w:r>
        <w:rPr>
          <w:rFonts w:hint="eastAsia"/>
          <w:sz w:val="24"/>
        </w:rPr>
        <w:t>：</w:t>
      </w:r>
    </w:p>
    <w:p w:rsidR="008C14F1" w:rsidRDefault="008C14F1" w:rsidP="008C14F1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（一）导入新课：</w:t>
      </w:r>
    </w:p>
    <w:p w:rsidR="008C14F1" w:rsidRDefault="008C14F1" w:rsidP="008C14F1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全班齐唱《众人划桨开大船》，问：</w:t>
      </w:r>
    </w:p>
    <w:p w:rsidR="008C14F1" w:rsidRDefault="008C14F1" w:rsidP="008C14F1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这首歌的歌词说明了什么道理？</w:t>
      </w:r>
    </w:p>
    <w:p w:rsidR="008C14F1" w:rsidRDefault="008C14F1" w:rsidP="008C14F1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（二）我是集体的一员</w:t>
      </w:r>
    </w:p>
    <w:p w:rsidR="008C14F1" w:rsidRDefault="008C14F1" w:rsidP="008C14F1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为什么毕业</w:t>
      </w:r>
      <w:r>
        <w:rPr>
          <w:rFonts w:hint="eastAsia"/>
          <w:sz w:val="24"/>
        </w:rPr>
        <w:t>20</w:t>
      </w:r>
      <w:r>
        <w:rPr>
          <w:rFonts w:hint="eastAsia"/>
          <w:sz w:val="24"/>
        </w:rPr>
        <w:t>年后仍能感受到当初班集体的温暖？</w:t>
      </w:r>
    </w:p>
    <w:p w:rsidR="008C14F1" w:rsidRDefault="008C14F1" w:rsidP="008C14F1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）集体和个体的关系</w:t>
      </w:r>
    </w:p>
    <w:p w:rsidR="008C14F1" w:rsidRDefault="008C14F1" w:rsidP="008C14F1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①集体的存在离不开个体②个体只有紧紧地依靠集体，才能有无穷的力量</w:t>
      </w:r>
    </w:p>
    <w:p w:rsidR="008C14F1" w:rsidRDefault="008C14F1" w:rsidP="008C14F1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这个班级的学生会受到什么影响？</w:t>
      </w:r>
    </w:p>
    <w:p w:rsidR="008C14F1" w:rsidRDefault="008C14F1" w:rsidP="008C14F1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）集体利益与个人利益的关系</w:t>
      </w:r>
    </w:p>
    <w:p w:rsidR="008C14F1" w:rsidRDefault="008C14F1" w:rsidP="008C14F1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集体利益与个人利益是相互依存的。只有维护集体利益，个人利益才有保障。保障个人利益是集体的责任，而集体利益是集体中每个成员努力的结果。因此，集体应充分尊重和保护个人利益，个人更应该积极关心和维护集体利益。</w:t>
      </w:r>
    </w:p>
    <w:p w:rsidR="008C14F1" w:rsidRDefault="008C14F1" w:rsidP="008C14F1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（三）、关爱集体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人人有责</w:t>
      </w:r>
    </w:p>
    <w:p w:rsidR="008C14F1" w:rsidRDefault="008C14F1" w:rsidP="008C14F1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lastRenderedPageBreak/>
        <w:t>李泽群是多管闲事吗？</w:t>
      </w:r>
    </w:p>
    <w:p w:rsidR="008C14F1" w:rsidRDefault="008C14F1" w:rsidP="008C14F1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——不是，是关爱集体的表现。</w:t>
      </w:r>
    </w:p>
    <w:p w:rsidR="008C14F1" w:rsidRDefault="008C14F1" w:rsidP="008C14F1">
      <w:pPr>
        <w:numPr>
          <w:ilvl w:val="0"/>
          <w:numId w:val="3"/>
        </w:numPr>
        <w:adjustRightInd/>
        <w:spacing w:line="400" w:lineRule="exact"/>
        <w:ind w:firstLineChars="200" w:firstLine="480"/>
        <w:textAlignment w:val="auto"/>
        <w:rPr>
          <w:rFonts w:hint="eastAsia"/>
          <w:sz w:val="24"/>
        </w:rPr>
      </w:pPr>
      <w:r>
        <w:rPr>
          <w:rFonts w:hint="eastAsia"/>
          <w:sz w:val="24"/>
        </w:rPr>
        <w:t>为什么说关爱集体人人有责？</w:t>
      </w:r>
    </w:p>
    <w:p w:rsidR="008C14F1" w:rsidRDefault="008C14F1" w:rsidP="008C14F1">
      <w:pPr>
        <w:numPr>
          <w:ilvl w:val="0"/>
          <w:numId w:val="3"/>
        </w:numPr>
        <w:adjustRightInd/>
        <w:spacing w:line="400" w:lineRule="exact"/>
        <w:ind w:firstLineChars="200" w:firstLine="480"/>
        <w:textAlignment w:val="auto"/>
        <w:rPr>
          <w:rFonts w:hint="eastAsia"/>
          <w:sz w:val="24"/>
        </w:rPr>
      </w:pPr>
      <w:r>
        <w:rPr>
          <w:rFonts w:hint="eastAsia"/>
          <w:sz w:val="24"/>
        </w:rPr>
        <w:t>集体是我们每一个人的集体，只有人人都主动关心、爱护集体，为集体建设出力，集体才会真正成为我们依恋的家。</w:t>
      </w:r>
    </w:p>
    <w:p w:rsidR="008C14F1" w:rsidRDefault="008C14F1" w:rsidP="008C14F1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小铭为什么犹豫？</w:t>
      </w:r>
    </w:p>
    <w:p w:rsidR="008C14F1" w:rsidRDefault="008C14F1" w:rsidP="008C14F1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——不知道如何处理个人与集体利益的关系</w:t>
      </w:r>
    </w:p>
    <w:p w:rsidR="008C14F1" w:rsidRDefault="008C14F1" w:rsidP="008C14F1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）如何关爱集体？关爱集体的表现：</w:t>
      </w:r>
    </w:p>
    <w:p w:rsidR="008C14F1" w:rsidRDefault="008C14F1" w:rsidP="008C14F1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ascii="宋体" w:hAnsi="宋体" w:hint="eastAsia"/>
          <w:sz w:val="24"/>
        </w:rPr>
        <w:t>①</w:t>
      </w:r>
      <w:r>
        <w:rPr>
          <w:rFonts w:hint="eastAsia"/>
          <w:sz w:val="24"/>
        </w:rPr>
        <w:t>自觉维护集体的荣誉和利益，服从集体的安排，积极主动地为集体建设贡献力量。</w:t>
      </w:r>
    </w:p>
    <w:p w:rsidR="008C14F1" w:rsidRDefault="008C14F1" w:rsidP="008C14F1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②发扬集体的好作风，通过自己的努力解决集体遇到的困难。。</w:t>
      </w:r>
    </w:p>
    <w:p w:rsidR="008C14F1" w:rsidRDefault="008C14F1" w:rsidP="008C14F1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sym w:font="Wingdings" w:char="F083"/>
      </w:r>
      <w:r>
        <w:rPr>
          <w:rFonts w:hint="eastAsia"/>
          <w:sz w:val="24"/>
        </w:rPr>
        <w:t>在集体中能求大同存小异，善于团结他人，让集体发挥出更大的力量。</w:t>
      </w:r>
    </w:p>
    <w:p w:rsidR="008C14F1" w:rsidRDefault="008C14F1" w:rsidP="008C14F1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（四）课堂小结：通过本课的学习，使我们知道集体利益和个人利益是相互依存的关系；集体应充分尊重和保护个人利益</w:t>
      </w:r>
      <w:r>
        <w:rPr>
          <w:rFonts w:hint="eastAsia"/>
          <w:sz w:val="24"/>
        </w:rPr>
        <w:t>,</w:t>
      </w:r>
      <w:r>
        <w:rPr>
          <w:rFonts w:hint="eastAsia"/>
          <w:sz w:val="24"/>
        </w:rPr>
        <w:t>个人更应该关心和维护集体利益</w:t>
      </w:r>
      <w:r>
        <w:rPr>
          <w:rFonts w:hint="eastAsia"/>
          <w:sz w:val="24"/>
        </w:rPr>
        <w:t>,</w:t>
      </w:r>
      <w:r>
        <w:rPr>
          <w:rFonts w:hint="eastAsia"/>
          <w:sz w:val="24"/>
        </w:rPr>
        <w:t>关爱集体</w:t>
      </w:r>
      <w:r>
        <w:rPr>
          <w:rFonts w:hint="eastAsia"/>
          <w:sz w:val="24"/>
        </w:rPr>
        <w:t>,</w:t>
      </w:r>
      <w:r>
        <w:rPr>
          <w:rFonts w:hint="eastAsia"/>
          <w:sz w:val="24"/>
        </w:rPr>
        <w:t>人人有责。从而能自觉地维护集体荣誉和利益，发扬集体的好作风，善于团结他人。</w:t>
      </w:r>
    </w:p>
    <w:p w:rsidR="008C14F1" w:rsidRDefault="008C14F1" w:rsidP="008C14F1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（五）巩固新课：</w:t>
      </w:r>
    </w:p>
    <w:p w:rsidR="008C14F1" w:rsidRDefault="008C14F1" w:rsidP="008C14F1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先放一遍板书，老师一边问学生一边回答讲过的一些知识点。</w:t>
      </w:r>
    </w:p>
    <w:p w:rsidR="008C14F1" w:rsidRDefault="008C14F1" w:rsidP="008C14F1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师生一起唱《爱的奉献》，体会其中的歌词说明的道理。</w:t>
      </w:r>
    </w:p>
    <w:p w:rsidR="008C14F1" w:rsidRDefault="008C14F1" w:rsidP="008C14F1">
      <w:pPr>
        <w:numPr>
          <w:ilvl w:val="0"/>
          <w:numId w:val="4"/>
        </w:numPr>
        <w:adjustRightInd/>
        <w:spacing w:line="400" w:lineRule="exact"/>
        <w:ind w:firstLineChars="200" w:firstLine="482"/>
        <w:textAlignment w:val="auto"/>
        <w:rPr>
          <w:rFonts w:hint="eastAsia"/>
          <w:sz w:val="24"/>
        </w:rPr>
      </w:pPr>
      <w:r w:rsidRPr="002F5B7B">
        <w:rPr>
          <w:rFonts w:hint="eastAsia"/>
          <w:b/>
          <w:bCs/>
          <w:sz w:val="24"/>
        </w:rPr>
        <w:t>布置作业</w:t>
      </w:r>
      <w:r>
        <w:rPr>
          <w:rFonts w:hint="eastAsia"/>
          <w:sz w:val="24"/>
        </w:rPr>
        <w:t>：</w:t>
      </w:r>
    </w:p>
    <w:p w:rsidR="008C14F1" w:rsidRDefault="008C14F1" w:rsidP="008C14F1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思考：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．为什么众人拾柴火焰高？</w:t>
      </w:r>
    </w:p>
    <w:p w:rsidR="008C14F1" w:rsidRDefault="008C14F1" w:rsidP="008C14F1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．为什么三个和尚却没水喝</w:t>
      </w:r>
    </w:p>
    <w:p w:rsidR="008C14F1" w:rsidRDefault="008C14F1" w:rsidP="008C14F1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七、</w:t>
      </w:r>
      <w:r w:rsidRPr="002F5B7B">
        <w:rPr>
          <w:rFonts w:hint="eastAsia"/>
          <w:b/>
          <w:bCs/>
          <w:sz w:val="24"/>
        </w:rPr>
        <w:t>板书设计</w:t>
      </w:r>
      <w:r>
        <w:rPr>
          <w:rFonts w:hint="eastAsia"/>
          <w:sz w:val="24"/>
        </w:rPr>
        <w:t>：</w:t>
      </w:r>
    </w:p>
    <w:p w:rsidR="008C14F1" w:rsidRDefault="008C14F1" w:rsidP="008C14F1">
      <w:pPr>
        <w:spacing w:line="400" w:lineRule="exact"/>
        <w:ind w:firstLineChars="200" w:firstLine="480"/>
        <w:jc w:val="left"/>
        <w:rPr>
          <w:rFonts w:hint="eastAsia"/>
          <w:sz w:val="24"/>
        </w:rPr>
      </w:pPr>
      <w:r>
        <w:rPr>
          <w:rFonts w:hint="eastAsia"/>
          <w:sz w:val="24"/>
        </w:rPr>
        <w:t>第一框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承担关爱集体的责任</w:t>
      </w:r>
    </w:p>
    <w:p w:rsidR="008C14F1" w:rsidRDefault="008C14F1" w:rsidP="008C14F1">
      <w:pPr>
        <w:spacing w:line="400" w:lineRule="exact"/>
        <w:ind w:firstLineChars="200" w:firstLine="480"/>
        <w:jc w:val="left"/>
        <w:rPr>
          <w:rFonts w:hint="eastAsia"/>
          <w:sz w:val="24"/>
        </w:rPr>
      </w:pPr>
      <w:r>
        <w:rPr>
          <w:rFonts w:hint="eastAsia"/>
          <w:sz w:val="24"/>
        </w:rPr>
        <w:t>一、我是集体一员</w:t>
      </w:r>
    </w:p>
    <w:p w:rsidR="008C14F1" w:rsidRDefault="008C14F1" w:rsidP="008C14F1">
      <w:pPr>
        <w:spacing w:line="400" w:lineRule="exact"/>
        <w:ind w:firstLineChars="200" w:firstLine="480"/>
        <w:jc w:val="left"/>
        <w:rPr>
          <w:rFonts w:hint="eastAsia"/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、集体和个人的关系；</w:t>
      </w:r>
    </w:p>
    <w:p w:rsidR="008C14F1" w:rsidRDefault="008C14F1" w:rsidP="008C14F1">
      <w:pPr>
        <w:spacing w:line="400" w:lineRule="exact"/>
        <w:ind w:firstLineChars="200" w:firstLine="480"/>
        <w:jc w:val="left"/>
        <w:rPr>
          <w:rFonts w:hint="eastAsia"/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、集体利益和个人利益的关系</w:t>
      </w:r>
    </w:p>
    <w:p w:rsidR="008C14F1" w:rsidRDefault="008C14F1" w:rsidP="008C14F1">
      <w:pPr>
        <w:spacing w:line="400" w:lineRule="exact"/>
        <w:ind w:firstLineChars="200" w:firstLine="480"/>
        <w:jc w:val="left"/>
        <w:rPr>
          <w:rFonts w:hint="eastAsia"/>
          <w:sz w:val="24"/>
        </w:rPr>
      </w:pPr>
      <w:r>
        <w:rPr>
          <w:rFonts w:hint="eastAsia"/>
          <w:sz w:val="24"/>
        </w:rPr>
        <w:t>二、关爱集体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人人有责</w:t>
      </w:r>
    </w:p>
    <w:p w:rsidR="008C14F1" w:rsidRDefault="008C14F1" w:rsidP="008C14F1">
      <w:pPr>
        <w:spacing w:line="400" w:lineRule="exact"/>
        <w:ind w:firstLineChars="200" w:firstLine="480"/>
        <w:jc w:val="left"/>
        <w:rPr>
          <w:rFonts w:hint="eastAsia"/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）关爱集体的原因</w:t>
      </w:r>
    </w:p>
    <w:p w:rsidR="008C14F1" w:rsidRDefault="008C14F1" w:rsidP="008C14F1">
      <w:pPr>
        <w:spacing w:line="400" w:lineRule="exact"/>
        <w:ind w:firstLineChars="200" w:firstLine="480"/>
        <w:jc w:val="left"/>
        <w:rPr>
          <w:rFonts w:hint="eastAsia"/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）关爱集体的表现</w:t>
      </w:r>
    </w:p>
    <w:p w:rsidR="008C14F1" w:rsidRDefault="008C14F1" w:rsidP="008C14F1">
      <w:pPr>
        <w:spacing w:line="400" w:lineRule="exact"/>
        <w:ind w:firstLineChars="200" w:firstLine="480"/>
        <w:jc w:val="left"/>
        <w:rPr>
          <w:rFonts w:hint="eastAsia"/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）个人服从集体是集体事业成功的保证</w:t>
      </w:r>
    </w:p>
    <w:p w:rsidR="008C14F1" w:rsidRDefault="008C14F1" w:rsidP="008C14F1">
      <w:pPr>
        <w:spacing w:line="400" w:lineRule="exact"/>
        <w:ind w:firstLineChars="200" w:firstLine="480"/>
        <w:jc w:val="left"/>
        <w:rPr>
          <w:rFonts w:hint="eastAsia"/>
          <w:sz w:val="24"/>
        </w:rPr>
      </w:pPr>
      <w:r>
        <w:rPr>
          <w:rFonts w:hint="eastAsia"/>
          <w:sz w:val="24"/>
        </w:rPr>
        <w:t>八、</w:t>
      </w:r>
      <w:r w:rsidRPr="002F5B7B">
        <w:rPr>
          <w:rFonts w:hint="eastAsia"/>
          <w:b/>
          <w:bCs/>
          <w:sz w:val="24"/>
        </w:rPr>
        <w:t>教学反思</w:t>
      </w:r>
      <w:r>
        <w:rPr>
          <w:rFonts w:hint="eastAsia"/>
          <w:sz w:val="24"/>
        </w:rPr>
        <w:t>：</w:t>
      </w:r>
    </w:p>
    <w:p w:rsidR="008C14F1" w:rsidRDefault="008C14F1" w:rsidP="008C14F1">
      <w:pPr>
        <w:spacing w:line="400" w:lineRule="exact"/>
        <w:ind w:firstLineChars="200" w:firstLine="480"/>
        <w:jc w:val="left"/>
        <w:rPr>
          <w:rFonts w:hint="eastAsia"/>
          <w:sz w:val="24"/>
        </w:rPr>
      </w:pPr>
    </w:p>
    <w:p w:rsidR="00A0703F" w:rsidRDefault="00A0703F"/>
    <w:sectPr w:rsidR="00A070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lvl w:ilvl="0">
      <w:start w:val="6"/>
      <w:numFmt w:val="chineseCounting"/>
      <w:suff w:val="nothing"/>
      <w:lvlText w:val="%1、"/>
      <w:lvlJc w:val="left"/>
    </w:lvl>
  </w:abstractNum>
  <w:abstractNum w:abstractNumId="1" w15:restartNumberingAfterBreak="0">
    <w:nsid w:val="00000005"/>
    <w:multiLevelType w:val="singleLevel"/>
    <w:tmpl w:val="00000005"/>
    <w:lvl w:ilvl="0">
      <w:start w:val="2"/>
      <w:numFmt w:val="decimal"/>
      <w:suff w:val="nothing"/>
      <w:lvlText w:val="%1、"/>
      <w:lvlJc w:val="left"/>
    </w:lvl>
  </w:abstractNum>
  <w:abstractNum w:abstractNumId="2" w15:restartNumberingAfterBreak="0">
    <w:nsid w:val="0000000F"/>
    <w:multiLevelType w:val="singleLevel"/>
    <w:tmpl w:val="0000000F"/>
    <w:lvl w:ilvl="0">
      <w:start w:val="1"/>
      <w:numFmt w:val="decimal"/>
      <w:suff w:val="nothing"/>
      <w:lvlText w:val="（%1）"/>
      <w:lvlJc w:val="left"/>
    </w:lvl>
  </w:abstractNum>
  <w:abstractNum w:abstractNumId="3" w15:restartNumberingAfterBreak="0">
    <w:nsid w:val="0000001D"/>
    <w:multiLevelType w:val="singleLevel"/>
    <w:tmpl w:val="0000001D"/>
    <w:lvl w:ilvl="0">
      <w:start w:val="3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4F1"/>
    <w:rsid w:val="0000669B"/>
    <w:rsid w:val="00007C5A"/>
    <w:rsid w:val="00007DA3"/>
    <w:rsid w:val="000105A3"/>
    <w:rsid w:val="00012820"/>
    <w:rsid w:val="0001578B"/>
    <w:rsid w:val="0002254F"/>
    <w:rsid w:val="000420F7"/>
    <w:rsid w:val="0004212D"/>
    <w:rsid w:val="00052716"/>
    <w:rsid w:val="00060CC0"/>
    <w:rsid w:val="00063C46"/>
    <w:rsid w:val="0007030F"/>
    <w:rsid w:val="00075D10"/>
    <w:rsid w:val="00081853"/>
    <w:rsid w:val="0009059A"/>
    <w:rsid w:val="00093364"/>
    <w:rsid w:val="000A5FCB"/>
    <w:rsid w:val="000B2946"/>
    <w:rsid w:val="000B2DA0"/>
    <w:rsid w:val="000B3D8E"/>
    <w:rsid w:val="000C6890"/>
    <w:rsid w:val="000C6C40"/>
    <w:rsid w:val="000D0689"/>
    <w:rsid w:val="000D485B"/>
    <w:rsid w:val="000D7D76"/>
    <w:rsid w:val="000E0285"/>
    <w:rsid w:val="000E20C4"/>
    <w:rsid w:val="000E460E"/>
    <w:rsid w:val="000F054E"/>
    <w:rsid w:val="000F5D9A"/>
    <w:rsid w:val="00107AD2"/>
    <w:rsid w:val="00110451"/>
    <w:rsid w:val="00115330"/>
    <w:rsid w:val="001163BB"/>
    <w:rsid w:val="00116C82"/>
    <w:rsid w:val="001204F3"/>
    <w:rsid w:val="00120934"/>
    <w:rsid w:val="0012156E"/>
    <w:rsid w:val="001345EC"/>
    <w:rsid w:val="00140CA2"/>
    <w:rsid w:val="0014765D"/>
    <w:rsid w:val="001535C4"/>
    <w:rsid w:val="0015394C"/>
    <w:rsid w:val="00154BDE"/>
    <w:rsid w:val="00157C58"/>
    <w:rsid w:val="00176462"/>
    <w:rsid w:val="00184B38"/>
    <w:rsid w:val="0019404C"/>
    <w:rsid w:val="001969DC"/>
    <w:rsid w:val="00196F5A"/>
    <w:rsid w:val="001971B8"/>
    <w:rsid w:val="0019781A"/>
    <w:rsid w:val="001A3466"/>
    <w:rsid w:val="001A587A"/>
    <w:rsid w:val="001B7D8B"/>
    <w:rsid w:val="001D70FD"/>
    <w:rsid w:val="001E07A4"/>
    <w:rsid w:val="001E3ACB"/>
    <w:rsid w:val="001F271D"/>
    <w:rsid w:val="001F2DA9"/>
    <w:rsid w:val="002022F4"/>
    <w:rsid w:val="002153E0"/>
    <w:rsid w:val="00244A12"/>
    <w:rsid w:val="002459E7"/>
    <w:rsid w:val="00245BD0"/>
    <w:rsid w:val="002559B4"/>
    <w:rsid w:val="00256B4A"/>
    <w:rsid w:val="00257FB8"/>
    <w:rsid w:val="00260C85"/>
    <w:rsid w:val="00273AE9"/>
    <w:rsid w:val="00277367"/>
    <w:rsid w:val="00280BFC"/>
    <w:rsid w:val="00281019"/>
    <w:rsid w:val="00281030"/>
    <w:rsid w:val="00282649"/>
    <w:rsid w:val="002871CB"/>
    <w:rsid w:val="002906F6"/>
    <w:rsid w:val="00290BBB"/>
    <w:rsid w:val="002A147B"/>
    <w:rsid w:val="002A41FE"/>
    <w:rsid w:val="002A4C00"/>
    <w:rsid w:val="002A7DB2"/>
    <w:rsid w:val="002B0A5C"/>
    <w:rsid w:val="002B4BFD"/>
    <w:rsid w:val="002B5A79"/>
    <w:rsid w:val="002D0B4A"/>
    <w:rsid w:val="002E27DE"/>
    <w:rsid w:val="002F043A"/>
    <w:rsid w:val="002F4EFD"/>
    <w:rsid w:val="0030319A"/>
    <w:rsid w:val="00306086"/>
    <w:rsid w:val="00321FA0"/>
    <w:rsid w:val="00327878"/>
    <w:rsid w:val="00327B68"/>
    <w:rsid w:val="00331BED"/>
    <w:rsid w:val="0034307D"/>
    <w:rsid w:val="003655C2"/>
    <w:rsid w:val="003719C3"/>
    <w:rsid w:val="003729AC"/>
    <w:rsid w:val="003970C4"/>
    <w:rsid w:val="0039754B"/>
    <w:rsid w:val="003A4F2E"/>
    <w:rsid w:val="003B43A0"/>
    <w:rsid w:val="003B7F29"/>
    <w:rsid w:val="003C0E40"/>
    <w:rsid w:val="003C45CD"/>
    <w:rsid w:val="003C508B"/>
    <w:rsid w:val="003C66EE"/>
    <w:rsid w:val="003D2D3E"/>
    <w:rsid w:val="003E1067"/>
    <w:rsid w:val="003E200B"/>
    <w:rsid w:val="003E27E7"/>
    <w:rsid w:val="003E799D"/>
    <w:rsid w:val="003E7A0A"/>
    <w:rsid w:val="003F5FB8"/>
    <w:rsid w:val="003F7109"/>
    <w:rsid w:val="00402860"/>
    <w:rsid w:val="0041382E"/>
    <w:rsid w:val="00421AE0"/>
    <w:rsid w:val="00427F61"/>
    <w:rsid w:val="0044065A"/>
    <w:rsid w:val="00451A0A"/>
    <w:rsid w:val="00452345"/>
    <w:rsid w:val="00453C9B"/>
    <w:rsid w:val="004668B1"/>
    <w:rsid w:val="004911EC"/>
    <w:rsid w:val="004926C4"/>
    <w:rsid w:val="004950F5"/>
    <w:rsid w:val="0049798C"/>
    <w:rsid w:val="004A698F"/>
    <w:rsid w:val="004A7046"/>
    <w:rsid w:val="004B0C34"/>
    <w:rsid w:val="004B5686"/>
    <w:rsid w:val="004B5981"/>
    <w:rsid w:val="004C21CB"/>
    <w:rsid w:val="004E4C72"/>
    <w:rsid w:val="004E51F3"/>
    <w:rsid w:val="004F35C0"/>
    <w:rsid w:val="00500E3E"/>
    <w:rsid w:val="00504D99"/>
    <w:rsid w:val="00504F85"/>
    <w:rsid w:val="00510264"/>
    <w:rsid w:val="00512534"/>
    <w:rsid w:val="00513097"/>
    <w:rsid w:val="005146C8"/>
    <w:rsid w:val="00514C3F"/>
    <w:rsid w:val="00517EAB"/>
    <w:rsid w:val="00536604"/>
    <w:rsid w:val="005456DC"/>
    <w:rsid w:val="00552C22"/>
    <w:rsid w:val="00554395"/>
    <w:rsid w:val="0055613B"/>
    <w:rsid w:val="00556B00"/>
    <w:rsid w:val="00571695"/>
    <w:rsid w:val="0057180F"/>
    <w:rsid w:val="00576526"/>
    <w:rsid w:val="00580227"/>
    <w:rsid w:val="00581CCA"/>
    <w:rsid w:val="00583AC6"/>
    <w:rsid w:val="00584916"/>
    <w:rsid w:val="00594A2F"/>
    <w:rsid w:val="005A3055"/>
    <w:rsid w:val="005A410D"/>
    <w:rsid w:val="005B0CA5"/>
    <w:rsid w:val="005C4EC1"/>
    <w:rsid w:val="005C684D"/>
    <w:rsid w:val="005D2D2F"/>
    <w:rsid w:val="005D5EDD"/>
    <w:rsid w:val="00604E57"/>
    <w:rsid w:val="0061064A"/>
    <w:rsid w:val="00627AF5"/>
    <w:rsid w:val="00634062"/>
    <w:rsid w:val="006633C8"/>
    <w:rsid w:val="00663637"/>
    <w:rsid w:val="00683C70"/>
    <w:rsid w:val="006878C2"/>
    <w:rsid w:val="0069059B"/>
    <w:rsid w:val="0069468F"/>
    <w:rsid w:val="006A4DFB"/>
    <w:rsid w:val="006B1B37"/>
    <w:rsid w:val="006B458D"/>
    <w:rsid w:val="006C7A2E"/>
    <w:rsid w:val="006E2CB7"/>
    <w:rsid w:val="006E4DBF"/>
    <w:rsid w:val="006F0BAB"/>
    <w:rsid w:val="006F1749"/>
    <w:rsid w:val="006F1B43"/>
    <w:rsid w:val="006F616E"/>
    <w:rsid w:val="006F6529"/>
    <w:rsid w:val="00700FE8"/>
    <w:rsid w:val="00702A3A"/>
    <w:rsid w:val="0071238D"/>
    <w:rsid w:val="007177D9"/>
    <w:rsid w:val="00721BDC"/>
    <w:rsid w:val="00732F02"/>
    <w:rsid w:val="0074658E"/>
    <w:rsid w:val="00747564"/>
    <w:rsid w:val="007508D5"/>
    <w:rsid w:val="00755F1F"/>
    <w:rsid w:val="00761809"/>
    <w:rsid w:val="00761D5C"/>
    <w:rsid w:val="00767053"/>
    <w:rsid w:val="00775DED"/>
    <w:rsid w:val="00784E46"/>
    <w:rsid w:val="007941DD"/>
    <w:rsid w:val="007945CB"/>
    <w:rsid w:val="007A31B8"/>
    <w:rsid w:val="007A73E3"/>
    <w:rsid w:val="007A7802"/>
    <w:rsid w:val="007B53BF"/>
    <w:rsid w:val="007B5463"/>
    <w:rsid w:val="007C00C0"/>
    <w:rsid w:val="007F08A1"/>
    <w:rsid w:val="007F5577"/>
    <w:rsid w:val="0080220B"/>
    <w:rsid w:val="0080446E"/>
    <w:rsid w:val="008058C5"/>
    <w:rsid w:val="0081604F"/>
    <w:rsid w:val="008234E0"/>
    <w:rsid w:val="00841E78"/>
    <w:rsid w:val="0084444F"/>
    <w:rsid w:val="008529B3"/>
    <w:rsid w:val="008613C9"/>
    <w:rsid w:val="008661C5"/>
    <w:rsid w:val="0087060D"/>
    <w:rsid w:val="00880E04"/>
    <w:rsid w:val="008830C1"/>
    <w:rsid w:val="008864E1"/>
    <w:rsid w:val="00894789"/>
    <w:rsid w:val="0089702F"/>
    <w:rsid w:val="008A1D3F"/>
    <w:rsid w:val="008C14F1"/>
    <w:rsid w:val="008D34EE"/>
    <w:rsid w:val="008E10E8"/>
    <w:rsid w:val="008F453E"/>
    <w:rsid w:val="00901A44"/>
    <w:rsid w:val="00915E9C"/>
    <w:rsid w:val="00916F4D"/>
    <w:rsid w:val="00924D97"/>
    <w:rsid w:val="009251F6"/>
    <w:rsid w:val="0092665B"/>
    <w:rsid w:val="009433A0"/>
    <w:rsid w:val="0094699C"/>
    <w:rsid w:val="00966C43"/>
    <w:rsid w:val="0097727D"/>
    <w:rsid w:val="009820C7"/>
    <w:rsid w:val="009A40E5"/>
    <w:rsid w:val="009B51C7"/>
    <w:rsid w:val="009B5BD1"/>
    <w:rsid w:val="009D2B5B"/>
    <w:rsid w:val="009E5160"/>
    <w:rsid w:val="009E5C36"/>
    <w:rsid w:val="009F5B51"/>
    <w:rsid w:val="00A06854"/>
    <w:rsid w:val="00A0703F"/>
    <w:rsid w:val="00A1057D"/>
    <w:rsid w:val="00A114E7"/>
    <w:rsid w:val="00A13932"/>
    <w:rsid w:val="00A14F3A"/>
    <w:rsid w:val="00A16345"/>
    <w:rsid w:val="00A17B2B"/>
    <w:rsid w:val="00A20ABF"/>
    <w:rsid w:val="00A2751A"/>
    <w:rsid w:val="00A32632"/>
    <w:rsid w:val="00A54350"/>
    <w:rsid w:val="00A701C8"/>
    <w:rsid w:val="00A70E1F"/>
    <w:rsid w:val="00A77B17"/>
    <w:rsid w:val="00A87C92"/>
    <w:rsid w:val="00A87E73"/>
    <w:rsid w:val="00A9205E"/>
    <w:rsid w:val="00A94312"/>
    <w:rsid w:val="00A95F1D"/>
    <w:rsid w:val="00A97684"/>
    <w:rsid w:val="00AA2D9A"/>
    <w:rsid w:val="00AA6132"/>
    <w:rsid w:val="00AB3635"/>
    <w:rsid w:val="00AB7057"/>
    <w:rsid w:val="00AC3227"/>
    <w:rsid w:val="00AD16EC"/>
    <w:rsid w:val="00AE0F9A"/>
    <w:rsid w:val="00AE2AA3"/>
    <w:rsid w:val="00AE70CE"/>
    <w:rsid w:val="00AF0601"/>
    <w:rsid w:val="00AF0A98"/>
    <w:rsid w:val="00B04887"/>
    <w:rsid w:val="00B06593"/>
    <w:rsid w:val="00B11976"/>
    <w:rsid w:val="00B1266D"/>
    <w:rsid w:val="00B13327"/>
    <w:rsid w:val="00B261D3"/>
    <w:rsid w:val="00B27B6B"/>
    <w:rsid w:val="00B31E9A"/>
    <w:rsid w:val="00B3560A"/>
    <w:rsid w:val="00B616BC"/>
    <w:rsid w:val="00B70B2A"/>
    <w:rsid w:val="00B73930"/>
    <w:rsid w:val="00B858FD"/>
    <w:rsid w:val="00B93490"/>
    <w:rsid w:val="00B97D42"/>
    <w:rsid w:val="00BA157C"/>
    <w:rsid w:val="00BA6C0D"/>
    <w:rsid w:val="00BB6123"/>
    <w:rsid w:val="00BB70CA"/>
    <w:rsid w:val="00BC0360"/>
    <w:rsid w:val="00BC32D4"/>
    <w:rsid w:val="00BD2433"/>
    <w:rsid w:val="00BD3C25"/>
    <w:rsid w:val="00BD7C5E"/>
    <w:rsid w:val="00BE7364"/>
    <w:rsid w:val="00BF7ED6"/>
    <w:rsid w:val="00C00E4F"/>
    <w:rsid w:val="00C06EA7"/>
    <w:rsid w:val="00C21CCE"/>
    <w:rsid w:val="00C27B02"/>
    <w:rsid w:val="00C27E74"/>
    <w:rsid w:val="00C33331"/>
    <w:rsid w:val="00C40E24"/>
    <w:rsid w:val="00C42031"/>
    <w:rsid w:val="00C5118C"/>
    <w:rsid w:val="00C545BD"/>
    <w:rsid w:val="00C554B3"/>
    <w:rsid w:val="00C64092"/>
    <w:rsid w:val="00C7019E"/>
    <w:rsid w:val="00C71213"/>
    <w:rsid w:val="00C76F6D"/>
    <w:rsid w:val="00C866C8"/>
    <w:rsid w:val="00C86ECA"/>
    <w:rsid w:val="00C874CA"/>
    <w:rsid w:val="00C93909"/>
    <w:rsid w:val="00C93F5B"/>
    <w:rsid w:val="00C94504"/>
    <w:rsid w:val="00C94E2C"/>
    <w:rsid w:val="00CA05AE"/>
    <w:rsid w:val="00CA2B10"/>
    <w:rsid w:val="00CA7F28"/>
    <w:rsid w:val="00CB2516"/>
    <w:rsid w:val="00CD482F"/>
    <w:rsid w:val="00CD787C"/>
    <w:rsid w:val="00CE0587"/>
    <w:rsid w:val="00CE28F7"/>
    <w:rsid w:val="00CE5C8F"/>
    <w:rsid w:val="00CF2776"/>
    <w:rsid w:val="00D05634"/>
    <w:rsid w:val="00D06FB2"/>
    <w:rsid w:val="00D07371"/>
    <w:rsid w:val="00D12A2C"/>
    <w:rsid w:val="00D20688"/>
    <w:rsid w:val="00D2264A"/>
    <w:rsid w:val="00D312A7"/>
    <w:rsid w:val="00D36C9E"/>
    <w:rsid w:val="00D4457C"/>
    <w:rsid w:val="00D46B9E"/>
    <w:rsid w:val="00D54E5D"/>
    <w:rsid w:val="00D6535D"/>
    <w:rsid w:val="00D65B62"/>
    <w:rsid w:val="00D77796"/>
    <w:rsid w:val="00D92E90"/>
    <w:rsid w:val="00DA1CED"/>
    <w:rsid w:val="00DA42E7"/>
    <w:rsid w:val="00DA71B8"/>
    <w:rsid w:val="00DA7708"/>
    <w:rsid w:val="00DB6570"/>
    <w:rsid w:val="00DC2FAD"/>
    <w:rsid w:val="00DC3227"/>
    <w:rsid w:val="00DE109E"/>
    <w:rsid w:val="00DE17F1"/>
    <w:rsid w:val="00DE2159"/>
    <w:rsid w:val="00DE2D54"/>
    <w:rsid w:val="00DE57B3"/>
    <w:rsid w:val="00DF0BD8"/>
    <w:rsid w:val="00DF1AC6"/>
    <w:rsid w:val="00DF4C3A"/>
    <w:rsid w:val="00E075EF"/>
    <w:rsid w:val="00E15FC6"/>
    <w:rsid w:val="00E34978"/>
    <w:rsid w:val="00E375D6"/>
    <w:rsid w:val="00E40464"/>
    <w:rsid w:val="00E47DF2"/>
    <w:rsid w:val="00E5598C"/>
    <w:rsid w:val="00E61BD1"/>
    <w:rsid w:val="00E7550A"/>
    <w:rsid w:val="00E81823"/>
    <w:rsid w:val="00E902C7"/>
    <w:rsid w:val="00E9154B"/>
    <w:rsid w:val="00EB7AE7"/>
    <w:rsid w:val="00EC08BE"/>
    <w:rsid w:val="00EC1471"/>
    <w:rsid w:val="00ED0717"/>
    <w:rsid w:val="00ED196B"/>
    <w:rsid w:val="00ED31CA"/>
    <w:rsid w:val="00EE0FAB"/>
    <w:rsid w:val="00EE2487"/>
    <w:rsid w:val="00EE7E9F"/>
    <w:rsid w:val="00F0266C"/>
    <w:rsid w:val="00F0603A"/>
    <w:rsid w:val="00F27924"/>
    <w:rsid w:val="00F42C93"/>
    <w:rsid w:val="00F43DA0"/>
    <w:rsid w:val="00F458EF"/>
    <w:rsid w:val="00F46440"/>
    <w:rsid w:val="00F53836"/>
    <w:rsid w:val="00F575FD"/>
    <w:rsid w:val="00F62FF2"/>
    <w:rsid w:val="00F662D9"/>
    <w:rsid w:val="00F71230"/>
    <w:rsid w:val="00F71237"/>
    <w:rsid w:val="00F73870"/>
    <w:rsid w:val="00F75E57"/>
    <w:rsid w:val="00F830F4"/>
    <w:rsid w:val="00F95155"/>
    <w:rsid w:val="00F9643F"/>
    <w:rsid w:val="00FA0228"/>
    <w:rsid w:val="00FA1FE6"/>
    <w:rsid w:val="00FA5093"/>
    <w:rsid w:val="00FA740E"/>
    <w:rsid w:val="00FB3F47"/>
    <w:rsid w:val="00FC208C"/>
    <w:rsid w:val="00FC590C"/>
    <w:rsid w:val="00FC6312"/>
    <w:rsid w:val="00FC7BAC"/>
    <w:rsid w:val="00FD026A"/>
    <w:rsid w:val="00FD06FE"/>
    <w:rsid w:val="00FD0EE4"/>
    <w:rsid w:val="00FD141E"/>
    <w:rsid w:val="00FD4080"/>
    <w:rsid w:val="00FE5CAB"/>
    <w:rsid w:val="00FF00F5"/>
    <w:rsid w:val="00FF2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A7DD46-4445-4D49-8B1D-0D55C02B2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8C14F1"/>
    <w:pPr>
      <w:widowControl w:val="0"/>
      <w:adjustRightInd w:val="0"/>
      <w:spacing w:line="312" w:lineRule="atLeast"/>
      <w:jc w:val="both"/>
      <w:textAlignment w:val="baseline"/>
    </w:pPr>
    <w:rPr>
      <w:rFonts w:ascii="Times New Roman" w:eastAsia="宋体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182</Words>
  <Characters>1042</Characters>
  <Application>Microsoft Office Word</Application>
  <DocSecurity>0</DocSecurity>
  <Lines>8</Lines>
  <Paragraphs>2</Paragraphs>
  <ScaleCrop>false</ScaleCrop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quanpin</dc:creator>
  <cp:keywords/>
  <dc:description/>
  <cp:lastModifiedBy>quanpin</cp:lastModifiedBy>
  <cp:revision>1</cp:revision>
  <dcterms:created xsi:type="dcterms:W3CDTF">2016-07-27T03:12:00Z</dcterms:created>
  <dcterms:modified xsi:type="dcterms:W3CDTF">2016-07-27T03:12:00Z</dcterms:modified>
</cp:coreProperties>
</file>